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书名：扬子江上的美国人  从上海经华中到缅甸的旅行记录  1903</w:t>
      </w:r>
    </w:p>
    <w:p>
      <w:r>
        <w:t>作者：（美）威廉·埃德加·盖洛著</w:t>
      </w:r>
    </w:p>
    <w:p>
      <w:r>
        <w:t>出版社：</w:t>
      </w:r>
    </w:p>
    <w:p>
      <w:r>
        <w:t>出版日期：2008.02</w:t>
      </w:r>
    </w:p>
    <w:p>
      <w:r>
        <w:t>总页数：308</w:t>
      </w:r>
    </w:p>
    <w:p>
      <w:r>
        <w:t>更多请访问教客网: www.jiaokey.com</w:t>
      </w:r>
    </w:p>
    <w:p>
      <w:r>
        <w:t>扬子江上的美国人  从上海经华中到缅甸的旅行记录  1903 评论地址：https://www.jiaokey.com/book/detail/12427572.html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