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书名：广元石窟</w:t>
      </w:r>
    </w:p>
    <w:p>
      <w:r>
        <w:t>作者：罗宗勇主编雷玉华，王剑平执笔，广元皇泽寺博物馆，成都市文物考古研究所编</w:t>
      </w:r>
    </w:p>
    <w:p>
      <w:r>
        <w:t>出版社：成都：巴蜀书社</w:t>
      </w:r>
    </w:p>
    <w:p>
      <w:r>
        <w:t>出版日期：2002.12</w:t>
      </w:r>
    </w:p>
    <w:p>
      <w:r>
        <w:t>总页数：174</w:t>
      </w:r>
    </w:p>
    <w:p>
      <w:r>
        <w:t>更多请访问教客网: www.jiaokey.com</w:t>
      </w:r>
    </w:p>
    <w:p>
      <w:r>
        <w:t>广元石窟 评论地址：https://www.jiaokey.com/book/detail/12427565.html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