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  风吹草低见牛羊</w:t>
      </w:r>
    </w:p>
    <w:p>
      <w:r>
        <w:rPr>
          <w:rFonts w:ascii="宋体" w:hAnsi="宋体" w:eastAsia="宋体"/>
          <w:sz w:val="24"/>
        </w:rPr>
        <w:t>关孙知著；王玉蕙插图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  风吹草低见牛羊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关孙知著；王玉蕙插图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本书出售、求购地址：https://www.jiaokey.com/book/detail/12427543.html</w:t>
      </w:r>
    </w:p>
    <w:p>
      <w:r>
        <w:t>更多相关图书推荐：https://www.jiaokey.com</w:t>
      </w:r>
    </w:p>
    <w:p>
      <w:r>
        <w:t>关孙知著；王玉蕙插图 其他作品：https://www.jiaokey.com/tag/关孙知著；王玉蕙插图.html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关键词搜索：https://www.jiaokey.com/tag/呼伦贝尔  风吹草低见牛羊.html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