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书名：腾冲边边上的诱惑</w:t>
      </w:r>
    </w:p>
    <w:p>
      <w:r>
        <w:t>作者：汪榕，罗宁著</w:t>
      </w:r>
    </w:p>
    <w:p>
      <w:r>
        <w:t>出版社：昆明:云南人民出版社,2004.07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腾冲边边上的诱惑 评论地址：https://www.jiaokey.com/book/detail/12427537.html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