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彩云深处起炊烟  云南民族饮食</w:t>
      </w:r>
    </w:p>
    <w:p>
      <w:r>
        <w:rPr>
          <w:rFonts w:ascii="宋体" w:hAnsi="宋体" w:eastAsia="宋体"/>
          <w:sz w:val="24"/>
        </w:rPr>
        <w:t>王子华，汤亚平编著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彩云深处起炊烟  云南民族饮食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王子华，汤亚平编著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少数民族-饮食-文化-云南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本书出售、求购地址：https://www.jiaokey.com/book/detail/12427532.html</w:t>
      </w:r>
    </w:p>
    <w:p>
      <w:r>
        <w:t>更多相关图书推荐：https://www.jiaokey.com</w:t>
      </w:r>
    </w:p>
    <w:p>
      <w:r>
        <w:t>王子华，汤亚平编著 其他作品：https://www.jiaokey.com/tag/王子华，汤亚平编著.html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关键词搜索：https://www.jiaokey.com/tag/少数民族-饮食-文化-云南.html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