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书名：哥白尼</w:t>
      </w:r>
    </w:p>
    <w:p>
      <w:r>
        <w:t>作者：陶小康，李军政著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总页数：245</w:t>
      </w:r>
    </w:p>
    <w:p>
      <w:r>
        <w:t>更多请访问教客网: www.jiaokey.com</w:t>
      </w:r>
    </w:p>
    <w:p>
      <w:r>
        <w:t>哥白尼 评论地址：https://www.jiaokey.com/book/detail/12427513.html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