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书名：跨越世界屋脊  喜马拉雅山南北纪行  甘新藏青万里游</w:t>
      </w:r>
    </w:p>
    <w:p>
      <w:r>
        <w:t>作者：向风友著</w:t>
      </w:r>
    </w:p>
    <w:p>
      <w:r>
        <w:t>出版社：成都：四川科学技术出版社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跨越世界屋脊  喜马拉雅山南北纪行  甘新藏青万里游 评论地址：https://www.jiaokey.com/book/detail/12427506.html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