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书名：“柬”影绰约</w:t>
      </w:r>
    </w:p>
    <w:p>
      <w:r>
        <w:t>作者：《读行天下·零钱游天堂》采编组编著</w:t>
      </w:r>
    </w:p>
    <w:p>
      <w:r>
        <w:t>出版社：西安:陕西师范大学出版社,2005.09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“柬”影绰约 评论地址：https://www.jiaokey.com/book/detail/12427487.html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