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书名：有一种成功叫平凡</w:t>
      </w:r>
    </w:p>
    <w:p>
      <w:r>
        <w:t>作者：行者编著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有一种成功叫平凡 评论地址：https://www.jiaokey.com/book/detail/12427481.html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