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培养优秀男孩的100个要领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培养优秀男孩的100个要领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本书出售、求购地址：https://www.jiaokey.com/book/detail/12427473.html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关键词搜索：https://www.jiaokey.com/tag/培养优秀男孩的100个要领.html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