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生肖守护神  9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生肖守护神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本书出售、求购地址：https://www.jiaokey.com/book/detail/12427466.html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关键词搜索：https://www.jiaokey.com/tag/生肖守护神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