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书名：家庭养花有问必答</w:t>
      </w:r>
    </w:p>
    <w:p>
      <w:r>
        <w:t>作者：彭东辉，宋希强著</w:t>
      </w:r>
    </w:p>
    <w:p>
      <w:r>
        <w:t>出版社：福州：福建科学技术出版社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家庭养花有问必答 评论地址：https://www.jiaokey.com/book/detail/12427440.html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