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书名：软科学研究的复杂性范式</w:t>
      </w:r>
    </w:p>
    <w:p>
      <w:r>
        <w:t>作者：李崇阳，李茂青编著</w:t>
      </w:r>
    </w:p>
    <w:p>
      <w:r>
        <w:t>出版社：厦门：厦门大学出版社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软科学研究的复杂性范式 评论地址：https://www.jiaokey.com/book/detail/12427414.html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