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聪明人为什么赚不到钱  青年创业者成功智慧金点</w:t>
      </w:r>
    </w:p>
    <w:p>
      <w:r>
        <w:rPr>
          <w:rFonts w:ascii="宋体" w:hAnsi="宋体" w:eastAsia="宋体"/>
          <w:sz w:val="24"/>
        </w:rPr>
        <w:t>（日）坂本桂一著；梁哲译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聪明人为什么赚不到钱  青年创业者成功智慧金点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（日）坂本桂一著；梁哲译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本书出售、求购地址：https://www.jiaokey.com/book/detail/12427406.html</w:t>
      </w:r>
    </w:p>
    <w:p>
      <w:r>
        <w:t>更多相关图书推荐：https://www.jiaokey.com</w:t>
      </w:r>
    </w:p>
    <w:p>
      <w:r>
        <w:t>（日）坂本桂一著；梁哲译 其他作品：https://www.jiaokey.com/tag/（日）坂本桂一著；梁哲译.html</w:t>
      </w:r>
    </w:p>
    <w:p>
      <w:r>
        <w:t>汕头:汕头大学出版社,2009.10 出版图书：https://www.jiaokey.com/tag/汕头:汕头大学出版社,2009.10.html</w:t>
      </w:r>
    </w:p>
    <w:p>
      <w:r>
        <w:t>关键词搜索：https://www.jiaokey.com/tag/商业经营-青年读物.html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