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书名：1-2岁成长方案  出生-24个月</w:t>
      </w:r>
    </w:p>
    <w:p>
      <w:r>
        <w:t>作者：付娟娟，胡巧艳编著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总页数：344</w:t>
      </w:r>
    </w:p>
    <w:p>
      <w:r>
        <w:t>更多请访问教客网: www.jiaokey.com</w:t>
      </w:r>
    </w:p>
    <w:p>
      <w:r>
        <w:t>1-2岁成长方案  出生-24个月 评论地址：https://www.jiaokey.com/book/detail/12427376.html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