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守护本尊图文大百科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守护本尊图文大百科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本书出售、求购地址：https://www.jiaokey.com/book/detail/12427374.html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关键词搜索：https://www.jiaokey.com/tag/守护本尊图文大百科.html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