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曾国藩胡雪岩大全集  图解典藏版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曾国藩胡雪岩大全集  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本书出售、求购地址：https://www.jiaokey.com/book/detail/12427368.html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关键词搜索：https://www.jiaokey.com/tag/曾国藩胡雪岩大全集  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