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猫语者</w:t>
      </w:r>
    </w:p>
    <w:p>
      <w:r>
        <w:rPr>
          <w:rFonts w:ascii="宋体" w:hAnsi="宋体" w:eastAsia="宋体"/>
          <w:sz w:val="24"/>
        </w:rPr>
        <w:t>钱琨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7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猫语者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9787219068182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一条QQ上的消息，把她引到了那片荒凉的功底，是骗局还是圈套？在那里，她捡到了一只黑猫。它是妖怪吗？它是否真的活了4000年？是什么让它的前任主人死不瞑目？黑猫的身上究竟附着谁的灵魂？无从知晓……可曾有谁，真正听懂了猫的语言……</w:t>
      </w:r>
    </w:p>
    <w:p/>
    <w:p>
      <w:r>
        <w:t>本书出售、求购地址：https://www.jiaokey.com/book/detail/12427359.html</w:t>
      </w:r>
    </w:p>
    <w:p>
      <w:r>
        <w:t>更多当代作品（1949年~）图书推荐：https://www.jiaokey.com</w:t>
      </w:r>
    </w:p>
    <w:p>
      <w:r>
        <w:t>钱琨 其他作品：https://www.jiaokey.com/tag/钱琨.html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