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书名：一口气读懂经济学  2  妙趣横生的经济学茶座</w:t>
      </w:r>
    </w:p>
    <w:p>
      <w:r>
        <w:t>作者：崔会娜编著</w:t>
      </w:r>
    </w:p>
    <w:p>
      <w:r>
        <w:t>出版社：北京：新世界出版社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一口气读懂经济学  2  妙趣横生的经济学茶座 评论地址：https://www.jiaokey.com/book/detail/12427346.html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