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  人生中的狼性法则  白金精华漫画版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  人生中的狼性法则  白金精华漫画版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本书出售、求购地址：https://www.jiaokey.com/book/detail/12427331.html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关键词搜索：https://www.jiaokey.com/tag/狼道  人生中的狼性法则  白金精华漫画版.html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