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书名：改变思路改变命运  经典励志珍藏版</w:t>
      </w:r>
    </w:p>
    <w:p>
      <w:r>
        <w:t>作者：姚颖颖编著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改变思路改变命运  经典励志珍藏版 评论地址：https://www.jiaokey.com/book/detail/12427326.html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