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2010国家执业医师资格考试临床助理医师直通车  考点搜记篇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2010国家执业医师资格考试临床助理医师直通车  考点搜记篇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本书出售、求购地址：https://www.jiaokey.com/book/detail/12427318.html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关键词搜索：https://www.jiaokey.com/tag/2010国家执业医师资格考试临床助理医师直通车  考点搜记篇.html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