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知识处理论  实现知识处理环境的理论、方法及其应用</w:t>
      </w:r>
    </w:p>
    <w:p>
      <w:r>
        <w:rPr>
          <w:rFonts w:ascii="宋体" w:hAnsi="宋体" w:eastAsia="宋体"/>
          <w:sz w:val="24"/>
        </w:rPr>
        <w:t>王树林著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知识处理论  实现知识处理环境的理论、方法及其应用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本书出售、求购地址：https://www.jiaokey.com/book/detail/12427296.html</w:t>
      </w:r>
    </w:p>
    <w:p>
      <w:r>
        <w:t>更多相关图书推荐：https://www.jiaokey.com</w:t>
      </w:r>
    </w:p>
    <w:p>
      <w:r>
        <w:t>王树林著 其他作品：https://www.jiaokey.com/tag/王树林著.html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关键词搜索：https://www.jiaokey.com/tag/知识处理论  实现知识处理环境的理论、方法及其应用.html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