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书名：功能失调性子宫出血</w:t>
      </w:r>
    </w:p>
    <w:p>
      <w:r>
        <w:t>作者：张娟著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功能失调性子宫出血 评论地址：https://www.jiaokey.com/book/detail/12427281.html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