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书名：儿童营养汤</w:t>
      </w:r>
    </w:p>
    <w:p>
      <w:r>
        <w:t>作者：梁庆莉编著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儿童营养汤 评论地址：https://www.jiaokey.com/book/detail/12427251.html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