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书名：2008最适合中学生阅读情感故事年选</w:t>
      </w:r>
    </w:p>
    <w:p>
      <w:r>
        <w:t>作者：宋怡明主编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2008最适合中学生阅读情感故事年选 评论地址：https://www.jiaokey.com/book/detail/12427234.html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