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书名：遏制与崛起  美国全面遏制中国经济发展问题之研究</w:t>
      </w:r>
    </w:p>
    <w:p>
      <w:r>
        <w:t>作者：徐睿编著</w:t>
      </w:r>
    </w:p>
    <w:p>
      <w:r>
        <w:t>出版社：广州：中山大学出版社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遏制与崛起  美国全面遏制中国经济发展问题之研究 评论地址：https://www.jiaokey.com/book/detail/12427205.html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