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建筑土木工程制图识图实例导读</w:t>
      </w:r>
    </w:p>
    <w:p>
      <w:r>
        <w:rPr>
          <w:rFonts w:ascii="宋体" w:hAnsi="宋体" w:eastAsia="宋体"/>
          <w:sz w:val="24"/>
        </w:rPr>
        <w:t>罗良武，包昆，渠秋会等编著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建筑土木工程制图识图实例导读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罗良武，包昆，渠秋会等编著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本书出售、求购地址：https://www.jiaokey.com/book/detail/12427196.html</w:t>
      </w:r>
    </w:p>
    <w:p>
      <w:r>
        <w:t>更多相关图书推荐：https://www.jiaokey.com</w:t>
      </w:r>
    </w:p>
    <w:p>
      <w:r>
        <w:t>罗良武，包昆，渠秋会等编著 其他作品：https://www.jiaokey.com/tag/罗良武，包昆，渠秋会等编著.html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关键词搜索：https://www.jiaokey.com/tag/建筑土木工程制图识图实例导读.html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