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  暮色  电影完全指南</w:t>
      </w:r>
    </w:p>
    <w:p>
      <w:r>
        <w:rPr>
          <w:rFonts w:ascii="宋体" w:hAnsi="宋体" w:eastAsia="宋体"/>
          <w:sz w:val="24"/>
        </w:rPr>
        <w:t>（美）马克·科塔·瓦茨著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  暮色  电影完全指南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（美）马克·科塔·瓦茨著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本书出售、求购地址：https://www.jiaokey.com/book/detail/12427184.html</w:t>
      </w:r>
    </w:p>
    <w:p>
      <w:r>
        <w:t>更多相关图书推荐：https://www.jiaokey.com</w:t>
      </w:r>
    </w:p>
    <w:p>
      <w:r>
        <w:t>（美）马克·科塔·瓦茨著 其他作品：https://www.jiaokey.com/tag/（美）马克·科塔·瓦茨著.html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关键词搜索：https://www.jiaokey.com/tag/暮光之城  暮色  电影完全指南.html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