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好姑娘永垂不朽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好姑娘永垂不朽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本书出售、求购地址：https://www.jiaokey.com/book/detail/12427175.html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关键词搜索：https://www.jiaokey.com/tag/好姑娘永垂不朽.html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