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散户怎样战胜庄家  民间高手谈股经  本月重点品种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散户怎样战胜庄家  民间高手谈股经  本月重点品种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本书出售、求购地址：https://www.jiaokey.com/book/detail/12427161.html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关键词搜索：https://www.jiaokey.com/tag/股票-证券投资-基本知识-中国.html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