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官场现形记斋  插图本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1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官场现形记斋  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珠海:珠海出版社,2007.12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本书出售、求购地址：https://www.jiaokey.com/book/detail/12427157.html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珠海:珠海出版社,2007.12 出版图书：https://www.jiaokey.com/tag/珠海:珠海出版社,2007.12.html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