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书名：别让孩子成了“心理孤儿”</w:t>
      </w:r>
    </w:p>
    <w:p>
      <w:r>
        <w:t>作者：东子著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别让孩子成了“心理孤儿” 评论地址：https://www.jiaokey.com/book/detail/12427146.html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