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吴桥杂技  万家江湖</w:t>
      </w:r>
    </w:p>
    <w:p>
      <w:r>
        <w:rPr>
          <w:rFonts w:ascii="宋体" w:hAnsi="宋体" w:eastAsia="宋体"/>
          <w:sz w:val="24"/>
        </w:rPr>
        <w:t>何香久编著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吴桥杂技  万家江湖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保定:河北大学出版社,2009.10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本书出售、求购地址：https://www.jiaokey.com/book/detail/12427144.html</w:t>
      </w:r>
    </w:p>
    <w:p>
      <w:r>
        <w:t>更多相关图书推荐：https://www.jiaokey.com</w:t>
      </w:r>
    </w:p>
    <w:p>
      <w:r>
        <w:t>何香久编著 其他作品：https://www.jiaokey.com/tag/何香久编著.html</w:t>
      </w:r>
    </w:p>
    <w:p>
      <w:r>
        <w:t>保定:河北大学出版社,2009.10 出版图书：https://www.jiaokey.com/tag/保定:河北大学出版社,2009.10.html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