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书名：哭也心理学笑也心理学</w:t>
      </w:r>
    </w:p>
    <w:p>
      <w:r>
        <w:t>作者：刘丽燕编著</w:t>
      </w:r>
    </w:p>
    <w:p>
      <w:r>
        <w:t>出版社：北京:中国商业出版社,2010.01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哭也心理学笑也心理学 评论地址：https://www.jiaokey.com/book/detail/12427131.html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