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中国女性的感情与性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中国女性的感情与性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本书出售、求购地址：https://www.jiaokey.com/book/detail/12427105.html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关键词搜索：https://www.jiaokey.com/tag/中国女性的感情与性.html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