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书名：当代杰出青少年闪光的足迹</w:t>
      </w:r>
    </w:p>
    <w:p>
      <w:r>
        <w:t>作者：陶西平编著</w:t>
      </w:r>
    </w:p>
    <w:p>
      <w:r>
        <w:t>出版社：长春：吉林大学出版社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当代杰出青少年闪光的足迹 评论地址：https://www.jiaokey.com/book/detail/12427096.html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