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书名：像状元一样解题  《SK状元榜》10年赛题精华</w:t>
      </w:r>
    </w:p>
    <w:p>
      <w:r>
        <w:t>作者：北京电视台青少年频道《SK状元&lt;font color=Red&gt;榜&lt;/font&gt;》编著</w:t>
      </w:r>
    </w:p>
    <w:p>
      <w:r>
        <w:t>出版社：桂林:漓江出版社,2009.12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像状元一样解题  《SK状元榜》10年赛题精华 评论地址：https://www.jiaokey.com/book/detail/12427095.html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