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撒下好命的种子  写给年轻人的祝福</w:t>
      </w:r>
    </w:p>
    <w:p>
      <w:r>
        <w:rPr>
          <w:rFonts w:ascii="宋体" w:hAnsi="宋体" w:eastAsia="宋体"/>
          <w:sz w:val="24"/>
        </w:rPr>
        <w:t>证严法师编著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撒下好命的种子  写给年轻人的祝福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本书出售、求购地址：https://www.jiaokey.com/book/detail/12427084.html</w:t>
      </w:r>
    </w:p>
    <w:p>
      <w:r>
        <w:t>更多相关图书推荐：https://www.jiaokey.com</w:t>
      </w:r>
    </w:p>
    <w:p>
      <w:r>
        <w:t>证严法师编著 其他作品：https://www.jiaokey.com/tag/证严法师编著.html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关键词搜索：https://www.jiaokey.com/tag/撒下好命的种子  写给年轻人的祝福.html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