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第2册  历史学·地理学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第2册  历史学·地理学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本书出售、求购地址：https://www.jiaokey.com/book/detail/12427050.html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第2册  历史学·地理学.html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