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爱与恨心理学：由犯罪心理学的观点探讨</w:t>
      </w:r>
    </w:p>
    <w:p>
      <w:r>
        <w:rPr>
          <w:rFonts w:ascii="宋体" w:hAnsi="宋体" w:eastAsia="宋体"/>
          <w:sz w:val="24"/>
        </w:rPr>
        <w:t>（日）石田幸平著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爱与恨心理学：由犯罪心理学的观点探讨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本书出售、求购地址：https://www.jiaokey.com/book/detail/12427041.html</w:t>
      </w:r>
    </w:p>
    <w:p>
      <w:r>
        <w:t>更多相关图书推荐：https://www.jiaokey.com</w:t>
      </w:r>
    </w:p>
    <w:p>
      <w:r>
        <w:t>（日）石田幸平著 其他作品：https://www.jiaokey.com/tag/（日）石田幸平著.html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关键词搜索：https://www.jiaokey.com/tag/爱与恨心理学：由犯罪心理学的观点探讨.html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