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书名：俄罗斯地方权限及其调整</w:t>
      </w:r>
    </w:p>
    <w:p>
      <w:r>
        <w:t>作者：董晓阳主编</w:t>
      </w:r>
    </w:p>
    <w:p>
      <w:r>
        <w:t>出版社：北京：当代世界出版社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俄罗斯地方权限及其调整 评论地址：https://www.jiaokey.com/book/detail/12426990.html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