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书名：密宗名相</w:t>
      </w:r>
    </w:p>
    <w:p>
      <w:r>
        <w:t>作者：谈锡永编著</w:t>
      </w:r>
    </w:p>
    <w:p>
      <w:r>
        <w:t>出版社：北京：华夏出版社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密宗名相 评论地址：https://www.jiaokey.com/book/detail/12426964.html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