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书名：多元性汉语神学诠释</w:t>
      </w:r>
    </w:p>
    <w:p>
      <w:r>
        <w:t>作者：林子淳著</w:t>
      </w:r>
    </w:p>
    <w:p>
      <w:r>
        <w:t>出版社：北京：宗教文化出版社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多元性汉语神学诠释 评论地址：https://www.jiaokey.com/book/detail/12426950.html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