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书名：大方广佛华严经入不思议解脱境界普贤行愿品讲记</w:t>
      </w:r>
    </w:p>
    <w:p>
      <w:r>
        <w:t>作者：广超法师著</w:t>
      </w:r>
    </w:p>
    <w:p>
      <w:r>
        <w:t>出版社：上海：复旦大学出版社</w:t>
      </w:r>
    </w:p>
    <w:p>
      <w:r>
        <w:t>出版日期：2009.07</w:t>
      </w:r>
    </w:p>
    <w:p>
      <w:r>
        <w:t>总页数：201</w:t>
      </w:r>
    </w:p>
    <w:p>
      <w:r>
        <w:t>更多请访问教客网: www.jiaokey.com</w:t>
      </w:r>
    </w:p>
    <w:p>
      <w:r>
        <w:t>大方广佛华严经入不思议解脱境界普贤行愿品讲记 评论地址：https://www.jiaokey.com/book/detail/12426948.html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