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人才培养模式改革和开放教育试点教学教务管理文件汇编  修订本</w:t>
      </w:r>
    </w:p>
    <w:p>
      <w:r>
        <w:rPr>
          <w:rFonts w:ascii="宋体" w:hAnsi="宋体" w:eastAsia="宋体"/>
          <w:sz w:val="24"/>
        </w:rPr>
        <w:t>贵州广播电视大学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人才培养模式改革和开放教育试点教学教务管理文件汇编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本书出售、求购地址：https://www.jiaokey.com/book/detail/12426871.html</w:t>
      </w:r>
    </w:p>
    <w:p>
      <w:r>
        <w:t>更多相关图书推荐：https://www.jiaokey.com</w:t>
      </w:r>
    </w:p>
    <w:p>
      <w:r>
        <w:t>贵州广播电视大学 其他作品：https://www.jiaokey.com/tag/贵州广播电视大学.html</w:t>
      </w:r>
    </w:p>
    <w:p>
      <w:r>
        <w:t>贵州广播电视大学 出版图书：https://www.jiaokey.com/tag/贵州广播电视大学.html</w:t>
      </w:r>
    </w:p>
    <w:p>
      <w:r>
        <w:t>关键词搜索：https://www.jiaokey.com/tag/人才培养模式改革和开放教育试点教学教务管理文件汇编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