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书名：贵州省干部教育培训质量评估研究</w:t>
      </w:r>
    </w:p>
    <w:p>
      <w:r>
        <w:t>作者:贵州省干部教育培训质量评估研究课题组</w:t>
      </w:r>
    </w:p>
    <w:p>
      <w:r>
        <w:t>出版社:贵州省干部教育培训质量评估研究课题组</w:t>
      </w:r>
    </w:p>
    <w:p>
      <w:r>
        <w:t>出版日期：2006.01</w:t>
      </w:r>
    </w:p>
    <w:p>
      <w:r>
        <w:t>总页数：82</w:t>
      </w:r>
    </w:p>
    <w:p>
      <w:r>
        <w:t>更多请访问教客网:www.jiaokey.com</w:t>
      </w:r>
    </w:p>
    <w:p>
      <w:r>
        <w:t>贵州省干部教育培训质量评估研究评论地址：https://www.jiaokey.com/book/detail/12426861.html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