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书名：提高贫困地区农业产业市场竞争能力研究</w:t>
      </w:r>
    </w:p>
    <w:p>
      <w:r>
        <w:t>作者：谢一，宋明主编；中国西南世界银行扶贫项目贵州办公室编</w:t>
      </w:r>
    </w:p>
    <w:p>
      <w:r>
        <w:t>出版社：贵阳：贵州人民出版社</w:t>
      </w:r>
    </w:p>
    <w:p>
      <w:r>
        <w:t>出版日期：2001.10</w:t>
      </w:r>
    </w:p>
    <w:p>
      <w:r>
        <w:t>总页数：186</w:t>
      </w:r>
    </w:p>
    <w:p>
      <w:r>
        <w:t>更多请访问教客网: www.jiaokey.com</w:t>
      </w:r>
    </w:p>
    <w:p>
      <w:r>
        <w:t>提高贫困地区农业产业市场竞争能力研究 评论地址：https://www.jiaokey.com/book/detail/12426811.html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