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书名：少数民族地区综合扶贫开发</w:t>
      </w:r>
    </w:p>
    <w:p>
      <w:r>
        <w:t>作者：宋明主编；中国西南世界银行扶贫项目贵州办公室编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总页数：290</w:t>
      </w:r>
    </w:p>
    <w:p>
      <w:r>
        <w:t>更多请访问教客网: www.jiaokey.com</w:t>
      </w:r>
    </w:p>
    <w:p>
      <w:r>
        <w:t>少数民族地区综合扶贫开发 评论地址：https://www.jiaokey.com/book/detail/12426810.html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