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书名：马克思主义经济学与现代西方经济学</w:t>
      </w:r>
    </w:p>
    <w:p>
      <w:r>
        <w:t>作者：李瑞芝，王元培主编</w:t>
      </w:r>
    </w:p>
    <w:p>
      <w:r>
        <w:t>出版社：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马克思主义经济学与现代西方经济学 评论地址：https://www.jiaokey.com/book/detail/12426800.html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